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2" w:rsidRPr="00D315B4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D315B4">
        <w:rPr>
          <w:b/>
          <w:lang w:val="uk-UA"/>
        </w:rPr>
        <w:t>Ставки су</w:t>
      </w:r>
      <w:r w:rsidR="00224B9E">
        <w:rPr>
          <w:b/>
          <w:lang w:val="uk-UA"/>
        </w:rPr>
        <w:t xml:space="preserve">дового збору станом на 01.01.2020 </w:t>
      </w:r>
      <w:r w:rsidRPr="00D315B4">
        <w:rPr>
          <w:b/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bookmarkStart w:id="0" w:name="_GoBack"/>
      <w:bookmarkEnd w:id="0"/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Pr="002E5D7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D76A7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>Станом на 01 січня 2020</w:t>
      </w:r>
      <w:r w:rsidR="00997F32" w:rsidRPr="002E5D71">
        <w:rPr>
          <w:b/>
          <w:sz w:val="18"/>
          <w:szCs w:val="18"/>
          <w:lang w:val="uk-UA"/>
        </w:rPr>
        <w:t xml:space="preserve"> року </w:t>
      </w:r>
      <w:r w:rsidR="00997F32">
        <w:rPr>
          <w:b/>
          <w:sz w:val="18"/>
          <w:szCs w:val="18"/>
          <w:lang w:val="uk-UA"/>
        </w:rPr>
        <w:t>розмір</w:t>
      </w:r>
      <w:r w:rsidR="00997F32"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>
        <w:rPr>
          <w:b/>
          <w:u w:val="single"/>
          <w:lang w:val="uk-UA"/>
        </w:rPr>
        <w:t>2102</w:t>
      </w:r>
      <w:r w:rsidR="00997F32" w:rsidRPr="002E5D71">
        <w:rPr>
          <w:b/>
          <w:u w:val="single"/>
          <w:lang w:val="uk-UA"/>
        </w:rPr>
        <w:t xml:space="preserve"> грн. 00 коп.</w:t>
      </w:r>
      <w:r w:rsidR="00F54A10">
        <w:rPr>
          <w:b/>
          <w:u w:val="single"/>
          <w:lang w:val="uk-UA"/>
        </w:rPr>
        <w:t xml:space="preserve"> </w:t>
      </w:r>
      <w:r w:rsidR="00F54A10" w:rsidRPr="00F54A10">
        <w:rPr>
          <w:sz w:val="22"/>
          <w:szCs w:val="22"/>
          <w:lang w:val="uk-UA"/>
        </w:rPr>
        <w:t>(ст. 7 Закону України «Про Державний бюджет України на 2020 рік»</w:t>
      </w:r>
      <w:r w:rsidR="00997F32" w:rsidRPr="00F54A10">
        <w:rPr>
          <w:sz w:val="22"/>
          <w:szCs w:val="22"/>
          <w:lang w:val="uk-UA"/>
        </w:rPr>
        <w:t xml:space="preserve"> </w:t>
      </w:r>
      <w:r w:rsidR="00F54A10" w:rsidRPr="00F54A10">
        <w:rPr>
          <w:bCs/>
          <w:color w:val="000000"/>
          <w:sz w:val="22"/>
          <w:szCs w:val="22"/>
          <w:shd w:val="clear" w:color="auto" w:fill="FFFFE2"/>
        </w:rPr>
        <w:t>№ 294-IX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 від 14.11.2019 р.)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</w:t>
            </w:r>
            <w:proofErr w:type="spellStart"/>
            <w:r w:rsidRPr="002E5D71">
              <w:rPr>
                <w:b/>
                <w:sz w:val="18"/>
                <w:szCs w:val="18"/>
              </w:rPr>
              <w:t>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збір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D76A70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D76A70">
              <w:rPr>
                <w:b/>
                <w:sz w:val="18"/>
                <w:szCs w:val="18"/>
                <w:lang w:val="uk-UA"/>
              </w:rPr>
              <w:t>рацездатних осіб, з 01 січня 2020 року 2102</w:t>
            </w:r>
            <w:r w:rsidR="0000235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грн.00 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прож.мінім.для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00235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2102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 w:rsidRPr="00102EF4">
              <w:rPr>
                <w:b/>
                <w:sz w:val="18"/>
                <w:szCs w:val="18"/>
                <w:lang w:val="uk-UA"/>
              </w:rPr>
              <w:t>00 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 і не більше 735 700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розмірів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D76A70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840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 w:rsidR="00D76A70"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10 510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2102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D76A70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840,8</w:t>
            </w:r>
            <w:r w:rsidR="00997F32">
              <w:rPr>
                <w:b/>
                <w:sz w:val="18"/>
                <w:szCs w:val="18"/>
                <w:lang w:val="uk-UA"/>
              </w:rPr>
              <w:t>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840,80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840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 w:rsidR="00D76A70"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6306</w:t>
            </w:r>
            <w:r w:rsidRPr="00D63267"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1051,00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420,40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210,20</w:t>
            </w:r>
            <w:r w:rsidR="00997F32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D76A70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105,10</w:t>
            </w:r>
            <w:r w:rsidR="00A42AB1">
              <w:rPr>
                <w:b/>
                <w:sz w:val="18"/>
                <w:szCs w:val="18"/>
                <w:lang w:val="en-US"/>
              </w:rPr>
              <w:t xml:space="preserve">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r w:rsidRPr="002E5D71">
              <w:rPr>
                <w:b/>
                <w:sz w:val="18"/>
                <w:szCs w:val="18"/>
              </w:rPr>
              <w:t>гідності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840,80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2102,00</w:t>
            </w:r>
            <w:r w:rsidR="00A42AB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2102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420,40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2102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не біль</w:t>
            </w:r>
            <w:r w:rsidR="00D76A70">
              <w:rPr>
                <w:b/>
                <w:sz w:val="18"/>
                <w:szCs w:val="18"/>
                <w:lang w:val="uk-UA"/>
              </w:rPr>
              <w:t>ше 21020</w:t>
            </w:r>
            <w:r w:rsidR="00A42AB1">
              <w:rPr>
                <w:b/>
                <w:sz w:val="18"/>
                <w:szCs w:val="18"/>
                <w:lang w:val="uk-UA"/>
              </w:rPr>
              <w:t>,00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76A70">
              <w:rPr>
                <w:b/>
                <w:sz w:val="18"/>
                <w:szCs w:val="18"/>
                <w:lang w:val="uk-UA"/>
              </w:rPr>
              <w:t>840,80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F54A10">
              <w:rPr>
                <w:b/>
                <w:sz w:val="18"/>
                <w:szCs w:val="18"/>
                <w:lang w:val="uk-UA"/>
              </w:rPr>
              <w:t>10510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2102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840,</w:t>
            </w:r>
            <w:r w:rsidR="00997F32">
              <w:rPr>
                <w:b/>
                <w:sz w:val="18"/>
                <w:szCs w:val="18"/>
                <w:lang w:val="uk-UA"/>
              </w:rPr>
              <w:t>8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997F32" w:rsidRPr="00224B9E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lastRenderedPageBreak/>
              <w:t>5)</w:t>
            </w:r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і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A42AB1">
              <w:rPr>
                <w:sz w:val="18"/>
                <w:szCs w:val="18"/>
              </w:rPr>
              <w:t>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чи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розмір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2102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,00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F54A10" w:rsidP="00F54A1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630,60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6,31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мінімальної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63,06</w:t>
            </w:r>
            <w:r w:rsidR="008156DF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80708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80708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63,06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6,31</w:t>
            </w:r>
            <w:r w:rsidR="008156DF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F54A10" w:rsidP="0080708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420,40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8F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705B8"/>
    <w:rsid w:val="00270A27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17D"/>
    <w:rsid w:val="00DD7B9C"/>
    <w:rsid w:val="00DD7E86"/>
    <w:rsid w:val="00DE284D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B62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6E59-B728-40BE-BE53-34D0959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Makarenko</cp:lastModifiedBy>
  <cp:revision>10</cp:revision>
  <cp:lastPrinted>2018-01-02T08:38:00Z</cp:lastPrinted>
  <dcterms:created xsi:type="dcterms:W3CDTF">2018-01-02T08:34:00Z</dcterms:created>
  <dcterms:modified xsi:type="dcterms:W3CDTF">2019-12-24T08:06:00Z</dcterms:modified>
</cp:coreProperties>
</file>